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8082" w14:textId="77777777" w:rsidR="006752BA" w:rsidRDefault="006752BA">
      <w:pPr>
        <w:autoSpaceDE w:val="0"/>
        <w:autoSpaceDN w:val="0"/>
        <w:spacing w:after="230" w:line="220" w:lineRule="exact"/>
      </w:pPr>
    </w:p>
    <w:p w14:paraId="77CFC387" w14:textId="77777777" w:rsidR="006752BA" w:rsidRDefault="00000000">
      <w:pPr>
        <w:autoSpaceDE w:val="0"/>
        <w:autoSpaceDN w:val="0"/>
        <w:spacing w:after="0" w:line="197" w:lineRule="auto"/>
        <w:ind w:right="1244"/>
        <w:jc w:val="right"/>
      </w:pPr>
      <w:r>
        <w:rPr>
          <w:b/>
          <w:color w:val="000000"/>
          <w:sz w:val="24"/>
        </w:rPr>
        <w:t xml:space="preserve"> Załącznik nr 1 </w:t>
      </w:r>
    </w:p>
    <w:p w14:paraId="788D1D1B" w14:textId="77777777" w:rsidR="006752BA" w:rsidRDefault="00000000">
      <w:pPr>
        <w:tabs>
          <w:tab w:val="left" w:pos="218"/>
        </w:tabs>
        <w:autoSpaceDE w:val="0"/>
        <w:autoSpaceDN w:val="0"/>
        <w:spacing w:before="296" w:after="0" w:line="245" w:lineRule="auto"/>
        <w:ind w:right="5904"/>
      </w:pPr>
      <w:r>
        <w:rPr>
          <w:color w:val="000000"/>
          <w:sz w:val="24"/>
        </w:rPr>
        <w:t xml:space="preserve">.......................................................... </w:t>
      </w:r>
      <w:r>
        <w:br/>
      </w:r>
      <w:r>
        <w:tab/>
      </w:r>
      <w:r>
        <w:rPr>
          <w:color w:val="000000"/>
          <w:sz w:val="24"/>
        </w:rPr>
        <w:t xml:space="preserve"> pieczątka nagłówkowa OSP </w:t>
      </w:r>
    </w:p>
    <w:p w14:paraId="58A299CE" w14:textId="77777777" w:rsidR="006752BA" w:rsidRDefault="00000000">
      <w:pPr>
        <w:autoSpaceDE w:val="0"/>
        <w:autoSpaceDN w:val="0"/>
        <w:spacing w:before="348" w:after="0" w:line="197" w:lineRule="auto"/>
        <w:ind w:right="3724"/>
        <w:jc w:val="right"/>
      </w:pPr>
      <w:r>
        <w:rPr>
          <w:b/>
          <w:color w:val="000000"/>
          <w:sz w:val="24"/>
        </w:rPr>
        <w:t xml:space="preserve">KARTA ZGŁOSZENIOWA </w:t>
      </w:r>
    </w:p>
    <w:p w14:paraId="70F35D8F" w14:textId="1B5C08B6" w:rsidR="006752BA" w:rsidRDefault="00000000" w:rsidP="003D695F">
      <w:pPr>
        <w:autoSpaceDE w:val="0"/>
        <w:autoSpaceDN w:val="0"/>
        <w:spacing w:before="296" w:after="0" w:line="197" w:lineRule="auto"/>
        <w:ind w:left="120"/>
        <w:jc w:val="center"/>
      </w:pPr>
      <w:r>
        <w:rPr>
          <w:b/>
          <w:color w:val="000000"/>
          <w:sz w:val="24"/>
        </w:rPr>
        <w:t>DRUŻYNY OSP ....................................................... DO</w:t>
      </w:r>
      <w:r w:rsidR="003D695F">
        <w:rPr>
          <w:b/>
          <w:color w:val="000000"/>
          <w:sz w:val="24"/>
        </w:rPr>
        <w:t xml:space="preserve"> XI </w:t>
      </w:r>
      <w:r>
        <w:rPr>
          <w:b/>
          <w:color w:val="000000"/>
          <w:sz w:val="24"/>
        </w:rPr>
        <w:t xml:space="preserve"> TURNIEJU HALOWEJ PIŁKI NOŻNEJ</w:t>
      </w:r>
    </w:p>
    <w:p w14:paraId="43591C1A" w14:textId="00B26E68" w:rsidR="006752BA" w:rsidRPr="003D695F" w:rsidRDefault="003D695F" w:rsidP="003D695F">
      <w:pPr>
        <w:autoSpaceDE w:val="0"/>
        <w:autoSpaceDN w:val="0"/>
        <w:spacing w:before="98" w:after="246" w:line="197" w:lineRule="auto"/>
        <w:ind w:left="770"/>
        <w:jc w:val="center"/>
        <w:rPr>
          <w:b/>
          <w:bCs/>
        </w:rPr>
      </w:pPr>
      <w:r>
        <w:rPr>
          <w:b/>
          <w:bCs/>
        </w:rPr>
        <w:t>STRAŻAKÓW POWIATU SKIERNIEWICKIEGO</w:t>
      </w: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676"/>
        <w:gridCol w:w="8788"/>
      </w:tblGrid>
      <w:tr w:rsidR="006752BA" w14:paraId="591681F1" w14:textId="77777777">
        <w:trPr>
          <w:trHeight w:hRule="exact" w:val="3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7F3AD" w14:textId="77777777" w:rsidR="006752BA" w:rsidRDefault="00000000">
            <w:pPr>
              <w:autoSpaceDE w:val="0"/>
              <w:autoSpaceDN w:val="0"/>
              <w:spacing w:before="48" w:after="0" w:line="197" w:lineRule="auto"/>
              <w:ind w:left="108"/>
            </w:pPr>
            <w:r>
              <w:rPr>
                <w:b/>
                <w:color w:val="000000"/>
                <w:sz w:val="24"/>
              </w:rPr>
              <w:t xml:space="preserve">LP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C6C12B4" w14:textId="77777777" w:rsidR="006752BA" w:rsidRDefault="00000000">
            <w:pPr>
              <w:autoSpaceDE w:val="0"/>
              <w:autoSpaceDN w:val="0"/>
              <w:spacing w:before="48" w:after="0" w:line="197" w:lineRule="auto"/>
              <w:jc w:val="center"/>
            </w:pPr>
            <w:r>
              <w:rPr>
                <w:b/>
                <w:color w:val="000000"/>
                <w:sz w:val="24"/>
              </w:rPr>
              <w:t xml:space="preserve">IMIĘ I NAZWISKO </w:t>
            </w:r>
          </w:p>
        </w:tc>
      </w:tr>
      <w:tr w:rsidR="006752BA" w14:paraId="666C12FF" w14:textId="77777777">
        <w:trPr>
          <w:trHeight w:hRule="exact" w:val="5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3F2CF" w14:textId="77777777" w:rsidR="006752BA" w:rsidRDefault="006752BA"/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406DD7F" w14:textId="77777777" w:rsidR="006752BA" w:rsidRDefault="006752BA"/>
        </w:tc>
      </w:tr>
      <w:tr w:rsidR="006752BA" w14:paraId="5C872199" w14:textId="77777777">
        <w:trPr>
          <w:trHeight w:hRule="exact" w:val="5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1B3E0" w14:textId="77777777" w:rsidR="006752BA" w:rsidRDefault="006752BA"/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6FE8027" w14:textId="77777777" w:rsidR="006752BA" w:rsidRDefault="006752BA"/>
        </w:tc>
      </w:tr>
      <w:tr w:rsidR="006752BA" w14:paraId="4140293C" w14:textId="77777777">
        <w:trPr>
          <w:trHeight w:hRule="exact" w:val="5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0C4B8" w14:textId="77777777" w:rsidR="006752BA" w:rsidRDefault="006752BA"/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F27B463" w14:textId="77777777" w:rsidR="006752BA" w:rsidRDefault="006752BA"/>
        </w:tc>
      </w:tr>
      <w:tr w:rsidR="006752BA" w14:paraId="55F2289D" w14:textId="77777777">
        <w:trPr>
          <w:trHeight w:hRule="exact" w:val="596"/>
        </w:trPr>
        <w:tc>
          <w:tcPr>
            <w:tcW w:w="6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AB285" w14:textId="77777777" w:rsidR="006752BA" w:rsidRDefault="006752BA"/>
        </w:tc>
        <w:tc>
          <w:tcPr>
            <w:tcW w:w="87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F1F7C58" w14:textId="77777777" w:rsidR="006752BA" w:rsidRDefault="006752BA"/>
        </w:tc>
      </w:tr>
      <w:tr w:rsidR="006752BA" w14:paraId="0E61038A" w14:textId="77777777">
        <w:trPr>
          <w:trHeight w:hRule="exact" w:val="5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CF769" w14:textId="77777777" w:rsidR="006752BA" w:rsidRDefault="006752BA"/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A7C51F4" w14:textId="77777777" w:rsidR="006752BA" w:rsidRDefault="006752BA"/>
        </w:tc>
      </w:tr>
      <w:tr w:rsidR="006752BA" w14:paraId="26592A1F" w14:textId="77777777">
        <w:trPr>
          <w:trHeight w:hRule="exact" w:val="5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18F63" w14:textId="77777777" w:rsidR="006752BA" w:rsidRDefault="006752BA"/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476A308" w14:textId="77777777" w:rsidR="006752BA" w:rsidRDefault="006752BA"/>
        </w:tc>
      </w:tr>
      <w:tr w:rsidR="006752BA" w14:paraId="3552A0FC" w14:textId="77777777">
        <w:trPr>
          <w:trHeight w:hRule="exact" w:val="598"/>
        </w:trPr>
        <w:tc>
          <w:tcPr>
            <w:tcW w:w="6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1B44A" w14:textId="77777777" w:rsidR="006752BA" w:rsidRDefault="006752BA"/>
        </w:tc>
        <w:tc>
          <w:tcPr>
            <w:tcW w:w="87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D5E4A3B" w14:textId="77777777" w:rsidR="006752BA" w:rsidRDefault="006752BA"/>
        </w:tc>
      </w:tr>
      <w:tr w:rsidR="006752BA" w14:paraId="6A182112" w14:textId="77777777">
        <w:trPr>
          <w:trHeight w:hRule="exact" w:val="5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F6BE6F" w14:textId="77777777" w:rsidR="006752BA" w:rsidRDefault="006752BA"/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DF48ED4" w14:textId="77777777" w:rsidR="006752BA" w:rsidRDefault="006752BA"/>
        </w:tc>
      </w:tr>
      <w:tr w:rsidR="006752BA" w14:paraId="3FBFA659" w14:textId="77777777">
        <w:trPr>
          <w:trHeight w:hRule="exact" w:val="5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9A960" w14:textId="77777777" w:rsidR="006752BA" w:rsidRDefault="006752BA"/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FA388AF" w14:textId="77777777" w:rsidR="006752BA" w:rsidRDefault="006752BA"/>
        </w:tc>
      </w:tr>
      <w:tr w:rsidR="006752BA" w14:paraId="3F82F8DB" w14:textId="77777777" w:rsidTr="006502F0">
        <w:trPr>
          <w:trHeight w:hRule="exact" w:val="596"/>
        </w:trPr>
        <w:tc>
          <w:tcPr>
            <w:tcW w:w="67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D7914" w14:textId="77777777" w:rsidR="006752BA" w:rsidRDefault="006752BA"/>
        </w:tc>
        <w:tc>
          <w:tcPr>
            <w:tcW w:w="87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AFAB873" w14:textId="77777777" w:rsidR="006752BA" w:rsidRDefault="006752BA"/>
        </w:tc>
      </w:tr>
      <w:tr w:rsidR="006502F0" w14:paraId="367ED4AB" w14:textId="77777777" w:rsidTr="006502F0">
        <w:trPr>
          <w:trHeight w:hRule="exact" w:val="596"/>
        </w:trPr>
        <w:tc>
          <w:tcPr>
            <w:tcW w:w="67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55596" w14:textId="77777777" w:rsidR="006502F0" w:rsidRDefault="006502F0"/>
        </w:tc>
        <w:tc>
          <w:tcPr>
            <w:tcW w:w="87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C911FD5" w14:textId="77777777" w:rsidR="006502F0" w:rsidRDefault="006502F0"/>
        </w:tc>
      </w:tr>
      <w:tr w:rsidR="006502F0" w14:paraId="563BE137" w14:textId="77777777">
        <w:trPr>
          <w:trHeight w:hRule="exact" w:val="596"/>
        </w:trPr>
        <w:tc>
          <w:tcPr>
            <w:tcW w:w="6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49931" w14:textId="77777777" w:rsidR="006502F0" w:rsidRDefault="006502F0"/>
        </w:tc>
        <w:tc>
          <w:tcPr>
            <w:tcW w:w="87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D15BE8C" w14:textId="77777777" w:rsidR="006502F0" w:rsidRDefault="006502F0"/>
        </w:tc>
      </w:tr>
    </w:tbl>
    <w:p w14:paraId="5FC466E7" w14:textId="77777777" w:rsidR="006502F0" w:rsidRDefault="006502F0" w:rsidP="003D695F">
      <w:pPr>
        <w:autoSpaceDE w:val="0"/>
        <w:autoSpaceDN w:val="0"/>
        <w:spacing w:before="48" w:after="0" w:line="197" w:lineRule="auto"/>
        <w:rPr>
          <w:b/>
          <w:color w:val="000000"/>
          <w:sz w:val="24"/>
        </w:rPr>
      </w:pPr>
    </w:p>
    <w:p w14:paraId="54B910F0" w14:textId="77777777" w:rsidR="006502F0" w:rsidRDefault="006502F0" w:rsidP="003D695F">
      <w:pPr>
        <w:autoSpaceDE w:val="0"/>
        <w:autoSpaceDN w:val="0"/>
        <w:spacing w:before="48" w:after="0" w:line="197" w:lineRule="auto"/>
        <w:rPr>
          <w:b/>
          <w:color w:val="000000"/>
          <w:sz w:val="24"/>
        </w:rPr>
      </w:pPr>
    </w:p>
    <w:p w14:paraId="0B1439B8" w14:textId="0CAC9ABE" w:rsidR="003D695F" w:rsidRDefault="00000000" w:rsidP="003D695F">
      <w:pPr>
        <w:autoSpaceDE w:val="0"/>
        <w:autoSpaceDN w:val="0"/>
        <w:spacing w:before="48" w:after="0" w:line="197" w:lineRule="auto"/>
      </w:pPr>
      <w:proofErr w:type="spellStart"/>
      <w:r>
        <w:rPr>
          <w:b/>
          <w:color w:val="000000"/>
          <w:sz w:val="24"/>
        </w:rPr>
        <w:t>Oświadczam</w:t>
      </w:r>
      <w:proofErr w:type="spellEnd"/>
      <w:r>
        <w:rPr>
          <w:b/>
          <w:color w:val="000000"/>
          <w:sz w:val="24"/>
        </w:rPr>
        <w:t xml:space="preserve">, </w:t>
      </w:r>
      <w:proofErr w:type="spellStart"/>
      <w:r>
        <w:rPr>
          <w:b/>
          <w:color w:val="000000"/>
          <w:sz w:val="24"/>
        </w:rPr>
        <w:t>że</w:t>
      </w:r>
      <w:proofErr w:type="spellEnd"/>
      <w:r>
        <w:rPr>
          <w:b/>
          <w:color w:val="000000"/>
          <w:sz w:val="24"/>
        </w:rPr>
        <w:t xml:space="preserve">: </w:t>
      </w:r>
    </w:p>
    <w:p w14:paraId="5932CF87" w14:textId="7E9A4C34" w:rsidR="006752BA" w:rsidRPr="003D695F" w:rsidRDefault="00000000" w:rsidP="006502F0">
      <w:pPr>
        <w:autoSpaceDE w:val="0"/>
        <w:autoSpaceDN w:val="0"/>
        <w:spacing w:before="48" w:after="0" w:line="360" w:lineRule="auto"/>
      </w:pPr>
      <w:r w:rsidRPr="003D695F">
        <w:rPr>
          <w:rFonts w:asciiTheme="majorHAnsi" w:eastAsia="Symbol" w:hAnsiTheme="majorHAnsi" w:cstheme="majorHAnsi"/>
          <w:color w:val="000000"/>
          <w:sz w:val="24"/>
        </w:rPr>
        <w:t>−</w:t>
      </w:r>
      <w:r w:rsidRPr="003D695F">
        <w:rPr>
          <w:rFonts w:asciiTheme="majorHAnsi" w:hAnsiTheme="majorHAnsi" w:cstheme="majorHAnsi"/>
          <w:color w:val="000000"/>
          <w:sz w:val="24"/>
        </w:rPr>
        <w:t xml:space="preserve">w/w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zawodnicy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zgłoszeni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do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turnieju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piłki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nożnej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są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członkami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Ochotniczej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Straży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r w:rsidRPr="003D695F">
        <w:rPr>
          <w:rFonts w:asciiTheme="majorHAnsi" w:hAnsiTheme="majorHAnsi" w:cstheme="majorHAnsi"/>
        </w:rPr>
        <w:tab/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Pożarnej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,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której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jestem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przedstawicielem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, </w:t>
      </w:r>
      <w:r w:rsidRPr="003D695F">
        <w:rPr>
          <w:rFonts w:asciiTheme="majorHAnsi" w:hAnsiTheme="majorHAnsi" w:cstheme="majorHAnsi"/>
        </w:rPr>
        <w:br/>
      </w:r>
      <w:r w:rsidRPr="003D695F">
        <w:rPr>
          <w:rFonts w:asciiTheme="majorHAnsi" w:eastAsia="Symbol" w:hAnsiTheme="majorHAnsi" w:cstheme="majorHAnsi"/>
          <w:color w:val="000000"/>
          <w:sz w:val="24"/>
        </w:rPr>
        <w:t>−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nikt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z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wymienionych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strażaków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nie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posiada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przeciwwskazań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medycznych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do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udziału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r w:rsidRPr="003D695F">
        <w:rPr>
          <w:rFonts w:asciiTheme="majorHAnsi" w:hAnsiTheme="majorHAnsi" w:cstheme="majorHAnsi"/>
        </w:rPr>
        <w:tab/>
      </w:r>
      <w:r w:rsidR="003D695F">
        <w:rPr>
          <w:rFonts w:asciiTheme="majorHAnsi" w:hAnsiTheme="majorHAnsi" w:cstheme="majorHAnsi"/>
        </w:rPr>
        <w:t xml:space="preserve">                </w:t>
      </w:r>
      <w:r w:rsidRPr="003D695F">
        <w:rPr>
          <w:rFonts w:asciiTheme="majorHAnsi" w:hAnsiTheme="majorHAnsi" w:cstheme="majorHAnsi"/>
          <w:color w:val="000000"/>
          <w:sz w:val="24"/>
        </w:rPr>
        <w:t xml:space="preserve">w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turnieju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, </w:t>
      </w:r>
      <w:r w:rsidRPr="003D695F">
        <w:rPr>
          <w:rFonts w:asciiTheme="majorHAnsi" w:hAnsiTheme="majorHAnsi" w:cstheme="majorHAnsi"/>
        </w:rPr>
        <w:br/>
      </w:r>
      <w:r w:rsidRPr="003D695F">
        <w:rPr>
          <w:rFonts w:asciiTheme="majorHAnsi" w:eastAsia="Symbol" w:hAnsiTheme="majorHAnsi" w:cstheme="majorHAnsi"/>
          <w:color w:val="000000"/>
          <w:sz w:val="24"/>
        </w:rPr>
        <w:t>−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zawodnicy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mojej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 xml:space="preserve"> drużyny zostali zapoznani z regulaminem rozgrywek i zobligowali się do </w:t>
      </w:r>
      <w:r w:rsidRPr="003D695F">
        <w:rPr>
          <w:rFonts w:asciiTheme="majorHAnsi" w:hAnsiTheme="majorHAnsi" w:cstheme="majorHAnsi"/>
        </w:rPr>
        <w:tab/>
      </w:r>
      <w:r w:rsidRPr="003D695F">
        <w:rPr>
          <w:rFonts w:asciiTheme="majorHAnsi" w:hAnsiTheme="majorHAnsi" w:cstheme="majorHAnsi"/>
          <w:color w:val="000000"/>
          <w:sz w:val="24"/>
        </w:rPr>
        <w:t xml:space="preserve">przestrzegania regulaminu, </w:t>
      </w:r>
      <w:r w:rsidRPr="003D695F">
        <w:rPr>
          <w:rFonts w:asciiTheme="majorHAnsi" w:hAnsiTheme="majorHAnsi" w:cstheme="majorHAnsi"/>
        </w:rPr>
        <w:br/>
      </w:r>
      <w:r w:rsidRPr="003D695F">
        <w:rPr>
          <w:rFonts w:asciiTheme="majorHAnsi" w:eastAsia="Symbol" w:hAnsiTheme="majorHAnsi" w:cstheme="majorHAnsi"/>
          <w:color w:val="000000"/>
          <w:sz w:val="24"/>
        </w:rPr>
        <w:t>−</w:t>
      </w:r>
      <w:r w:rsidRPr="003D695F">
        <w:rPr>
          <w:rFonts w:asciiTheme="majorHAnsi" w:hAnsiTheme="majorHAnsi" w:cstheme="majorHAnsi"/>
          <w:color w:val="000000"/>
          <w:sz w:val="24"/>
        </w:rPr>
        <w:t xml:space="preserve">ostałem poinformowany, że wszyscy zawodnicy grają na własną odpowiedzialność. </w:t>
      </w:r>
    </w:p>
    <w:p w14:paraId="34A8E131" w14:textId="77777777" w:rsidR="003D695F" w:rsidRPr="003D695F" w:rsidRDefault="00000000" w:rsidP="006502F0">
      <w:pPr>
        <w:tabs>
          <w:tab w:val="left" w:pos="428"/>
        </w:tabs>
        <w:autoSpaceDE w:val="0"/>
        <w:autoSpaceDN w:val="0"/>
        <w:spacing w:after="0" w:line="360" w:lineRule="auto"/>
        <w:ind w:left="68" w:right="288"/>
        <w:rPr>
          <w:rFonts w:asciiTheme="majorHAnsi" w:hAnsiTheme="majorHAnsi" w:cstheme="majorHAnsi"/>
        </w:rPr>
      </w:pPr>
      <w:r w:rsidRPr="003D695F">
        <w:rPr>
          <w:rFonts w:asciiTheme="majorHAnsi" w:hAnsiTheme="majorHAnsi" w:cstheme="majorHAnsi"/>
        </w:rPr>
        <w:tab/>
      </w:r>
      <w:r w:rsidRPr="003D695F">
        <w:rPr>
          <w:rFonts w:asciiTheme="majorHAnsi" w:hAnsiTheme="majorHAnsi" w:cstheme="majorHAnsi"/>
          <w:color w:val="000000"/>
          <w:sz w:val="24"/>
        </w:rPr>
        <w:t xml:space="preserve">Organizatorzy nie ponoszą odpowiedzialności za wypadki i kontuzje odniesione przez </w:t>
      </w:r>
      <w:r w:rsidRPr="003D695F">
        <w:rPr>
          <w:rFonts w:asciiTheme="majorHAnsi" w:hAnsiTheme="majorHAnsi" w:cstheme="majorHAnsi"/>
        </w:rPr>
        <w:tab/>
      </w:r>
      <w:r w:rsidRPr="003D695F">
        <w:rPr>
          <w:rFonts w:asciiTheme="majorHAnsi" w:hAnsiTheme="majorHAnsi" w:cstheme="majorHAnsi"/>
          <w:color w:val="000000"/>
          <w:sz w:val="24"/>
        </w:rPr>
        <w:t xml:space="preserve">zawodników podczas turnieju, oraz ich skutki. Organizatorzy nie ubezpieczają </w:t>
      </w:r>
      <w:r w:rsidRPr="003D695F">
        <w:rPr>
          <w:rFonts w:asciiTheme="majorHAnsi" w:hAnsiTheme="majorHAnsi" w:cstheme="majorHAnsi"/>
        </w:rPr>
        <w:lastRenderedPageBreak/>
        <w:tab/>
      </w:r>
      <w:r w:rsidRPr="003D695F">
        <w:rPr>
          <w:rFonts w:asciiTheme="majorHAnsi" w:hAnsiTheme="majorHAnsi" w:cstheme="majorHAnsi"/>
          <w:color w:val="000000"/>
          <w:sz w:val="24"/>
        </w:rPr>
        <w:t xml:space="preserve">zawodników od NNW, </w:t>
      </w:r>
      <w:r w:rsidRPr="003D695F">
        <w:rPr>
          <w:rFonts w:asciiTheme="majorHAnsi" w:hAnsiTheme="majorHAnsi" w:cstheme="majorHAnsi"/>
        </w:rPr>
        <w:br/>
      </w:r>
      <w:r w:rsidRPr="003D695F">
        <w:rPr>
          <w:rFonts w:asciiTheme="majorHAnsi" w:eastAsia="Symbol" w:hAnsiTheme="majorHAnsi" w:cstheme="majorHAnsi"/>
          <w:color w:val="000000"/>
          <w:sz w:val="24"/>
        </w:rPr>
        <w:t>−</w:t>
      </w:r>
      <w:r w:rsidRPr="003D695F">
        <w:rPr>
          <w:rFonts w:asciiTheme="majorHAnsi" w:hAnsiTheme="majorHAnsi" w:cstheme="majorHAnsi"/>
          <w:color w:val="000000"/>
          <w:sz w:val="24"/>
        </w:rPr>
        <w:t xml:space="preserve">w przypadku uczestnictwa strażaków niepełnoletnich uzyskałem pisemną zgodę od ich </w:t>
      </w:r>
      <w:r w:rsidRPr="003D695F">
        <w:rPr>
          <w:rFonts w:asciiTheme="majorHAnsi" w:hAnsiTheme="majorHAnsi" w:cstheme="majorHAnsi"/>
        </w:rPr>
        <w:tab/>
      </w:r>
      <w:r w:rsidRPr="003D695F">
        <w:rPr>
          <w:rFonts w:asciiTheme="majorHAnsi" w:hAnsiTheme="majorHAnsi" w:cstheme="majorHAnsi"/>
          <w:color w:val="000000"/>
          <w:sz w:val="24"/>
        </w:rPr>
        <w:t xml:space="preserve">rodziców / opiekunów i w przypadku żądania udostępnię organizatorom. </w:t>
      </w:r>
    </w:p>
    <w:p w14:paraId="548E5E00" w14:textId="77777777" w:rsidR="003D695F" w:rsidRDefault="003D695F" w:rsidP="006502F0">
      <w:pPr>
        <w:tabs>
          <w:tab w:val="left" w:pos="428"/>
        </w:tabs>
        <w:autoSpaceDE w:val="0"/>
        <w:autoSpaceDN w:val="0"/>
        <w:spacing w:after="0" w:line="360" w:lineRule="auto"/>
        <w:ind w:left="68" w:right="28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</w:t>
      </w:r>
    </w:p>
    <w:p w14:paraId="79B71BB4" w14:textId="77777777" w:rsidR="003D695F" w:rsidRDefault="003D695F" w:rsidP="003D695F">
      <w:pPr>
        <w:tabs>
          <w:tab w:val="left" w:pos="428"/>
        </w:tabs>
        <w:autoSpaceDE w:val="0"/>
        <w:autoSpaceDN w:val="0"/>
        <w:spacing w:after="0" w:line="294" w:lineRule="exact"/>
        <w:ind w:left="68" w:right="288"/>
        <w:rPr>
          <w:rFonts w:asciiTheme="majorHAnsi" w:hAnsiTheme="majorHAnsi" w:cstheme="majorHAnsi"/>
        </w:rPr>
      </w:pPr>
    </w:p>
    <w:p w14:paraId="56573CAC" w14:textId="74B909BA" w:rsidR="003D695F" w:rsidRPr="003D695F" w:rsidRDefault="003D695F" w:rsidP="003D695F">
      <w:pPr>
        <w:tabs>
          <w:tab w:val="left" w:pos="428"/>
        </w:tabs>
        <w:autoSpaceDE w:val="0"/>
        <w:autoSpaceDN w:val="0"/>
        <w:spacing w:after="0" w:line="294" w:lineRule="exact"/>
        <w:ind w:left="68" w:right="288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……………………………………………………………………….</w:t>
      </w:r>
    </w:p>
    <w:p w14:paraId="6BB0301C" w14:textId="231C5D85" w:rsidR="003D695F" w:rsidRDefault="003D695F">
      <w:pPr>
        <w:rPr>
          <w:rFonts w:asciiTheme="majorHAnsi" w:hAnsiTheme="majorHAnsi" w:cstheme="majorHAnsi"/>
          <w:color w:val="000000"/>
          <w:sz w:val="24"/>
        </w:rPr>
      </w:pPr>
      <w:r>
        <w:rPr>
          <w:rFonts w:asciiTheme="majorHAnsi" w:hAnsiTheme="majorHAnsi" w:cstheme="majorHAnsi"/>
          <w:color w:val="000000"/>
          <w:sz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Theme="majorHAnsi" w:hAnsiTheme="majorHAnsi" w:cstheme="majorHAnsi"/>
          <w:color w:val="000000"/>
          <w:sz w:val="24"/>
        </w:rPr>
        <w:t>Podpis</w:t>
      </w:r>
      <w:proofErr w:type="spellEnd"/>
      <w:r>
        <w:rPr>
          <w:rFonts w:asciiTheme="majorHAnsi" w:hAnsiTheme="majorHAnsi" w:cstheme="majorHAnsi"/>
          <w:color w:val="000000"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</w:rPr>
        <w:t>Prezesa</w:t>
      </w:r>
      <w:proofErr w:type="spellEnd"/>
      <w:r>
        <w:rPr>
          <w:rFonts w:asciiTheme="majorHAnsi" w:hAnsiTheme="majorHAnsi" w:cstheme="majorHAnsi"/>
          <w:color w:val="000000"/>
          <w:sz w:val="24"/>
        </w:rPr>
        <w:t>/</w:t>
      </w:r>
      <w:proofErr w:type="spellStart"/>
      <w:r>
        <w:rPr>
          <w:rFonts w:asciiTheme="majorHAnsi" w:hAnsiTheme="majorHAnsi" w:cstheme="majorHAnsi"/>
          <w:color w:val="000000"/>
          <w:sz w:val="24"/>
        </w:rPr>
        <w:t>Naczelnika</w:t>
      </w:r>
      <w:proofErr w:type="spellEnd"/>
      <w:r>
        <w:rPr>
          <w:rFonts w:asciiTheme="majorHAnsi" w:hAnsiTheme="majorHAnsi" w:cstheme="majorHAnsi"/>
          <w:color w:val="000000"/>
          <w:sz w:val="24"/>
        </w:rPr>
        <w:t xml:space="preserve">  </w:t>
      </w:r>
    </w:p>
    <w:p w14:paraId="5B612C3E" w14:textId="210F86B9" w:rsidR="006752BA" w:rsidRPr="003D695F" w:rsidRDefault="003D695F">
      <w:pPr>
        <w:rPr>
          <w:rFonts w:asciiTheme="majorHAnsi" w:hAnsiTheme="majorHAnsi" w:cstheme="majorHAnsi"/>
        </w:rPr>
        <w:sectPr w:rsidR="006752BA" w:rsidRPr="003D695F">
          <w:pgSz w:w="11900" w:h="16840"/>
          <w:pgMar w:top="450" w:right="992" w:bottom="804" w:left="1416" w:header="720" w:footer="720" w:gutter="0"/>
          <w:cols w:space="720" w:equalWidth="0">
            <w:col w:w="9492" w:space="0"/>
          </w:cols>
          <w:docGrid w:linePitch="360"/>
        </w:sectPr>
      </w:pPr>
      <w:r>
        <w:rPr>
          <w:rFonts w:asciiTheme="majorHAnsi" w:hAnsiTheme="majorHAnsi" w:cstheme="majorHAnsi"/>
          <w:color w:val="000000"/>
          <w:sz w:val="24"/>
        </w:rPr>
        <w:t xml:space="preserve"> …………………………………………………..               </w:t>
      </w:r>
    </w:p>
    <w:p w14:paraId="226B4E15" w14:textId="33C34736" w:rsidR="003D695F" w:rsidRPr="003D695F" w:rsidRDefault="00000000" w:rsidP="003D695F">
      <w:pPr>
        <w:autoSpaceDE w:val="0"/>
        <w:autoSpaceDN w:val="0"/>
        <w:spacing w:after="0" w:line="197" w:lineRule="auto"/>
        <w:ind w:right="-5244"/>
        <w:rPr>
          <w:rFonts w:asciiTheme="majorHAnsi" w:hAnsiTheme="majorHAnsi" w:cstheme="majorHAnsi"/>
          <w:color w:val="000000"/>
          <w:sz w:val="24"/>
        </w:rPr>
      </w:pPr>
      <w:proofErr w:type="spellStart"/>
      <w:r w:rsidRPr="003D695F">
        <w:rPr>
          <w:rFonts w:asciiTheme="majorHAnsi" w:hAnsiTheme="majorHAnsi" w:cstheme="majorHAnsi"/>
          <w:color w:val="000000"/>
          <w:sz w:val="24"/>
        </w:rPr>
        <w:t>Miejscowość</w:t>
      </w:r>
      <w:proofErr w:type="spellEnd"/>
      <w:r w:rsidRPr="003D695F">
        <w:rPr>
          <w:rFonts w:asciiTheme="majorHAnsi" w:hAnsiTheme="majorHAnsi" w:cstheme="majorHAnsi"/>
          <w:color w:val="000000"/>
          <w:sz w:val="24"/>
        </w:rPr>
        <w:t>, data</w:t>
      </w:r>
      <w:r w:rsidR="003D695F">
        <w:rPr>
          <w:rFonts w:asciiTheme="majorHAnsi" w:hAnsiTheme="majorHAnsi" w:cstheme="majorHAnsi"/>
          <w:color w:val="000000"/>
          <w:sz w:val="24"/>
        </w:rPr>
        <w:t xml:space="preserve">                                               </w:t>
      </w:r>
    </w:p>
    <w:p w14:paraId="7CF00229" w14:textId="4D268EA4" w:rsidR="003D695F" w:rsidRPr="003D695F" w:rsidRDefault="003D695F" w:rsidP="003D695F">
      <w:pPr>
        <w:autoSpaceDE w:val="0"/>
        <w:autoSpaceDN w:val="0"/>
        <w:spacing w:after="0" w:line="197" w:lineRule="auto"/>
        <w:rPr>
          <w:rFonts w:asciiTheme="majorHAnsi" w:hAnsiTheme="majorHAnsi" w:cstheme="majorHAnsi"/>
        </w:rPr>
      </w:pPr>
      <w:r w:rsidRPr="003D695F">
        <w:rPr>
          <w:rFonts w:asciiTheme="majorHAnsi" w:hAnsiTheme="majorHAnsi" w:cstheme="majorHAnsi"/>
          <w:color w:val="000000"/>
          <w:sz w:val="24"/>
        </w:rPr>
        <w:t xml:space="preserve">                       </w:t>
      </w:r>
    </w:p>
    <w:p w14:paraId="0F30BFD6" w14:textId="1E8FCE2A" w:rsidR="006752BA" w:rsidRDefault="006752BA" w:rsidP="003D695F">
      <w:pPr>
        <w:autoSpaceDE w:val="0"/>
        <w:autoSpaceDN w:val="0"/>
        <w:spacing w:after="0" w:line="197" w:lineRule="auto"/>
        <w:ind w:right="1026"/>
        <w:jc w:val="right"/>
        <w:sectPr w:rsidR="006752BA">
          <w:type w:val="continuous"/>
          <w:pgSz w:w="11900" w:h="16840"/>
          <w:pgMar w:top="450" w:right="992" w:bottom="804" w:left="1416" w:header="720" w:footer="720" w:gutter="0"/>
          <w:cols w:num="2" w:space="720" w:equalWidth="0">
            <w:col w:w="4254" w:space="0"/>
            <w:col w:w="5238" w:space="0"/>
          </w:cols>
          <w:docGrid w:linePitch="360"/>
        </w:sectPr>
      </w:pPr>
    </w:p>
    <w:p w14:paraId="5C3C2A77" w14:textId="71AFF0D7" w:rsidR="006752BA" w:rsidRDefault="006752BA" w:rsidP="003D695F">
      <w:pPr>
        <w:autoSpaceDE w:val="0"/>
        <w:autoSpaceDN w:val="0"/>
        <w:spacing w:after="0" w:line="197" w:lineRule="auto"/>
      </w:pPr>
    </w:p>
    <w:sectPr w:rsidR="006752BA" w:rsidSect="00034616">
      <w:type w:val="nextColumn"/>
      <w:pgSz w:w="11900" w:h="16840"/>
      <w:pgMar w:top="450" w:right="992" w:bottom="804" w:left="1416" w:header="720" w:footer="720" w:gutter="0"/>
      <w:cols w:num="2" w:space="720" w:equalWidth="0">
        <w:col w:w="4254" w:space="0"/>
        <w:col w:w="523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196611">
    <w:abstractNumId w:val="8"/>
  </w:num>
  <w:num w:numId="2" w16cid:durableId="198592252">
    <w:abstractNumId w:val="6"/>
  </w:num>
  <w:num w:numId="3" w16cid:durableId="175534054">
    <w:abstractNumId w:val="5"/>
  </w:num>
  <w:num w:numId="4" w16cid:durableId="1568226643">
    <w:abstractNumId w:val="4"/>
  </w:num>
  <w:num w:numId="5" w16cid:durableId="1318340152">
    <w:abstractNumId w:val="7"/>
  </w:num>
  <w:num w:numId="6" w16cid:durableId="2110923413">
    <w:abstractNumId w:val="3"/>
  </w:num>
  <w:num w:numId="7" w16cid:durableId="943269496">
    <w:abstractNumId w:val="2"/>
  </w:num>
  <w:num w:numId="8" w16cid:durableId="486554490">
    <w:abstractNumId w:val="1"/>
  </w:num>
  <w:num w:numId="9" w16cid:durableId="179235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695F"/>
    <w:rsid w:val="006502F0"/>
    <w:rsid w:val="006752BA"/>
    <w:rsid w:val="00AA1D8D"/>
    <w:rsid w:val="00B47730"/>
    <w:rsid w:val="00CB0664"/>
    <w:rsid w:val="00D27A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9E190"/>
  <w14:defaultImageDpi w14:val="300"/>
  <w15:docId w15:val="{2FD206BC-099F-40B5-9EDA-26D5729A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Jaroń</cp:lastModifiedBy>
  <cp:revision>4</cp:revision>
  <dcterms:created xsi:type="dcterms:W3CDTF">2023-01-23T11:46:00Z</dcterms:created>
  <dcterms:modified xsi:type="dcterms:W3CDTF">2023-01-23T11:54:00Z</dcterms:modified>
  <cp:category/>
</cp:coreProperties>
</file>